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Widerspruch gegen Mahnung</w:t>
      </w:r>
    </w:p>
    <w:p>
      <w:r>
        <w:t>Sehr geehrte Damen und Herren,</w:t>
      </w:r>
    </w:p>
    <w:p/>
    <w:p>
      <w:r>
        <w:t>hiermit lege ich Widerspruch gegen Ihre Mahnung vom [Datum] ein.</w:t>
      </w:r>
    </w:p>
    <w:p>
      <w:r>
        <w:t>Aus meiner Sicht besteht keine Zahlungsverpflichtung, da die Forderung unbegründet ist.</w:t>
      </w:r>
    </w:p>
    <w:p/>
    <w:p>
      <w:r>
        <w:t>Bitte stellen Sie die Forderung ein oder erläutern Sie diese detailliert.</w:t>
      </w:r>
    </w:p>
    <w:p/>
    <w:p>
      <w:r>
        <w:t>Mit freundlichen Grüßen</w:t>
      </w:r>
    </w:p>
    <w:p/>
    <w:p>
      <w:r>
        <w:t>[Ihr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