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Rücktritt vom Kaufvertrag</w:t>
      </w:r>
    </w:p>
    <w:p>
      <w:r>
        <w:t>Sehr geehrte Damen und Herren,</w:t>
      </w:r>
    </w:p>
    <w:p/>
    <w:p>
      <w:r>
        <w:t>hiermit erkläre ich den Rücktritt vom Kaufvertrag über folgendes Produkt:</w:t>
      </w:r>
    </w:p>
    <w:p>
      <w:r>
        <w:t>[Produktname, Bestellnummer, Kaufdatum]</w:t>
      </w:r>
    </w:p>
    <w:p/>
    <w:p>
      <w:r>
        <w:t>Grund: [z. B. defektes Gerät / Lieferverzug / falscher Artikel].</w:t>
      </w:r>
    </w:p>
    <w:p>
      <w:r>
        <w:t>Ich fordere Sie auf, mir den Kaufpreis in Höhe von [Betrag] € unverzüglich zu erstatten.</w:t>
      </w:r>
    </w:p>
    <w:p/>
    <w:p>
      <w:r>
        <w:t>Mit freundlichen Grüßen</w:t>
      </w:r>
    </w:p>
    <w:p/>
    <w:p>
      <w:r>
        <w:t>[Ihr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