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2FB0" w14:textId="77777777" w:rsidR="00C86BB5" w:rsidRPr="006835AC" w:rsidRDefault="00000000">
      <w:pPr>
        <w:pStyle w:val="berschrift1"/>
        <w:rPr>
          <w:lang w:val="de-DE"/>
        </w:rPr>
      </w:pPr>
      <w:r w:rsidRPr="006835AC">
        <w:rPr>
          <w:lang w:val="de-DE"/>
        </w:rPr>
        <w:t>Mietkündigung</w:t>
      </w:r>
    </w:p>
    <w:p w14:paraId="1DC508B6" w14:textId="77777777" w:rsidR="006835AC" w:rsidRPr="006835AC" w:rsidRDefault="006835AC" w:rsidP="006835AC">
      <w:pPr>
        <w:rPr>
          <w:lang w:val="de-DE"/>
        </w:rPr>
      </w:pPr>
    </w:p>
    <w:p w14:paraId="6F474E33" w14:textId="77777777" w:rsidR="00C86BB5" w:rsidRPr="006835AC" w:rsidRDefault="00000000">
      <w:pPr>
        <w:rPr>
          <w:lang w:val="de-DE"/>
        </w:rPr>
      </w:pPr>
      <w:r w:rsidRPr="006835AC">
        <w:rPr>
          <w:lang w:val="de-DE"/>
        </w:rPr>
        <w:t>Sehr geehrte Damen und Herren,</w:t>
      </w:r>
    </w:p>
    <w:p w14:paraId="1D8FDD83" w14:textId="77777777" w:rsidR="00C86BB5" w:rsidRPr="006835AC" w:rsidRDefault="00C86BB5">
      <w:pPr>
        <w:rPr>
          <w:lang w:val="de-DE"/>
        </w:rPr>
      </w:pPr>
    </w:p>
    <w:p w14:paraId="33319C1E" w14:textId="77777777" w:rsidR="00C86BB5" w:rsidRPr="006835AC" w:rsidRDefault="00000000">
      <w:pPr>
        <w:rPr>
          <w:lang w:val="de-DE"/>
        </w:rPr>
      </w:pPr>
      <w:r w:rsidRPr="006835AC">
        <w:rPr>
          <w:lang w:val="de-DE"/>
        </w:rPr>
        <w:t>hiermit kündige ich den mit Ihnen geschlossenen Mietvertrag fristgerecht zum nächstmöglichen Zeitpunkt.</w:t>
      </w:r>
    </w:p>
    <w:p w14:paraId="113F0737" w14:textId="77777777" w:rsidR="00C86BB5" w:rsidRPr="006835AC" w:rsidRDefault="00C86BB5">
      <w:pPr>
        <w:rPr>
          <w:lang w:val="de-DE"/>
        </w:rPr>
      </w:pPr>
    </w:p>
    <w:p w14:paraId="3A047411" w14:textId="77777777" w:rsidR="00C86BB5" w:rsidRPr="006835AC" w:rsidRDefault="00000000">
      <w:pPr>
        <w:rPr>
          <w:lang w:val="de-DE"/>
        </w:rPr>
      </w:pPr>
      <w:r w:rsidRPr="006835AC">
        <w:rPr>
          <w:lang w:val="de-DE"/>
        </w:rPr>
        <w:t>Bitte bestätigen Sie mir den Eingang dieses Schreibens sowie das Beendigungsdatum des Mietverhältnisses schriftlich.</w:t>
      </w:r>
    </w:p>
    <w:p w14:paraId="57E574A9" w14:textId="77777777" w:rsidR="00C86BB5" w:rsidRPr="006835AC" w:rsidRDefault="00C86BB5">
      <w:pPr>
        <w:rPr>
          <w:lang w:val="de-DE"/>
        </w:rPr>
      </w:pPr>
    </w:p>
    <w:p w14:paraId="18B951FC" w14:textId="77777777" w:rsidR="00C86BB5" w:rsidRPr="006835AC" w:rsidRDefault="00000000">
      <w:pPr>
        <w:rPr>
          <w:lang w:val="de-DE"/>
        </w:rPr>
      </w:pPr>
      <w:r w:rsidRPr="006835AC">
        <w:rPr>
          <w:lang w:val="de-DE"/>
        </w:rPr>
        <w:t>Mit freundlichen Grüßen</w:t>
      </w:r>
    </w:p>
    <w:p w14:paraId="188AFB2E" w14:textId="77777777" w:rsidR="00C86BB5" w:rsidRPr="006835AC" w:rsidRDefault="00C86BB5">
      <w:pPr>
        <w:rPr>
          <w:lang w:val="de-DE"/>
        </w:rPr>
      </w:pPr>
    </w:p>
    <w:p w14:paraId="26D2C3E4" w14:textId="77777777" w:rsidR="00C86BB5" w:rsidRPr="006835AC" w:rsidRDefault="00000000">
      <w:pPr>
        <w:rPr>
          <w:lang w:val="de-DE"/>
        </w:rPr>
      </w:pPr>
      <w:r w:rsidRPr="006835AC">
        <w:rPr>
          <w:lang w:val="de-DE"/>
        </w:rPr>
        <w:t>[Ihr Name]</w:t>
      </w:r>
    </w:p>
    <w:sectPr w:rsidR="00C86BB5" w:rsidRPr="006835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4324266">
    <w:abstractNumId w:val="8"/>
  </w:num>
  <w:num w:numId="2" w16cid:durableId="1233196240">
    <w:abstractNumId w:val="6"/>
  </w:num>
  <w:num w:numId="3" w16cid:durableId="836460756">
    <w:abstractNumId w:val="5"/>
  </w:num>
  <w:num w:numId="4" w16cid:durableId="219512242">
    <w:abstractNumId w:val="4"/>
  </w:num>
  <w:num w:numId="5" w16cid:durableId="1541699944">
    <w:abstractNumId w:val="7"/>
  </w:num>
  <w:num w:numId="6" w16cid:durableId="701905192">
    <w:abstractNumId w:val="3"/>
  </w:num>
  <w:num w:numId="7" w16cid:durableId="1233157370">
    <w:abstractNumId w:val="2"/>
  </w:num>
  <w:num w:numId="8" w16cid:durableId="827987072">
    <w:abstractNumId w:val="1"/>
  </w:num>
  <w:num w:numId="9" w16cid:durableId="157065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35AC"/>
    <w:rsid w:val="00AA1D8D"/>
    <w:rsid w:val="00B47730"/>
    <w:rsid w:val="00C46ADB"/>
    <w:rsid w:val="00C86B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D6B1"/>
  <w14:defaultImageDpi w14:val="300"/>
  <w15:docId w15:val="{545087FF-0F5E-4944-A811-329949D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Vincenzo Pagliarello</cp:lastModifiedBy>
  <cp:revision>2</cp:revision>
  <dcterms:created xsi:type="dcterms:W3CDTF">2013-12-23T23:15:00Z</dcterms:created>
  <dcterms:modified xsi:type="dcterms:W3CDTF">2025-05-16T10:45:00Z</dcterms:modified>
  <cp:category/>
</cp:coreProperties>
</file>