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C578" w14:textId="77777777" w:rsidR="00CC2641" w:rsidRPr="00554E03" w:rsidRDefault="00000000">
      <w:pPr>
        <w:pStyle w:val="berschrift1"/>
        <w:rPr>
          <w:lang w:val="de-DE"/>
        </w:rPr>
      </w:pPr>
      <w:r w:rsidRPr="00554E03">
        <w:rPr>
          <w:lang w:val="de-DE"/>
        </w:rPr>
        <w:t>Mängelanzeige</w:t>
      </w:r>
    </w:p>
    <w:p w14:paraId="11F6E466" w14:textId="39D1D6BD" w:rsidR="00CC2641" w:rsidRDefault="00000000">
      <w:pPr>
        <w:rPr>
          <w:lang w:val="de-DE"/>
        </w:rPr>
      </w:pPr>
      <w:r w:rsidRPr="00554E03">
        <w:rPr>
          <w:lang w:val="de-DE"/>
        </w:rPr>
        <w:t>Sehr geehrte Damen und Herren,</w:t>
      </w:r>
    </w:p>
    <w:p w14:paraId="0FBDE94A" w14:textId="77777777" w:rsidR="00554E03" w:rsidRPr="00554E03" w:rsidRDefault="00554E03">
      <w:pPr>
        <w:rPr>
          <w:lang w:val="de-DE"/>
        </w:rPr>
      </w:pPr>
    </w:p>
    <w:p w14:paraId="47A4E61C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ich zeige hiermit Mängel in der gemieteten Wohnung an:</w:t>
      </w:r>
    </w:p>
    <w:p w14:paraId="1C1C9DD6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- z. B. Schimmel im Badezimmer</w:t>
      </w:r>
    </w:p>
    <w:p w14:paraId="10DFD02B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- z. B. defekte Heizung im Wohnzimmer</w:t>
      </w:r>
    </w:p>
    <w:p w14:paraId="7541C8A6" w14:textId="77777777" w:rsidR="00CC2641" w:rsidRPr="00554E03" w:rsidRDefault="00CC2641">
      <w:pPr>
        <w:rPr>
          <w:lang w:val="de-DE"/>
        </w:rPr>
      </w:pPr>
    </w:p>
    <w:p w14:paraId="77BB8FFF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Ich bitte um Behebung der Mängel bis spätestens zum [Datum].</w:t>
      </w:r>
    </w:p>
    <w:p w14:paraId="7190280A" w14:textId="77777777" w:rsidR="00CC2641" w:rsidRPr="00554E03" w:rsidRDefault="00CC2641">
      <w:pPr>
        <w:rPr>
          <w:lang w:val="de-DE"/>
        </w:rPr>
      </w:pPr>
    </w:p>
    <w:p w14:paraId="425CF1F5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Mit freundlichen Grüßen</w:t>
      </w:r>
    </w:p>
    <w:p w14:paraId="02BB1442" w14:textId="77777777" w:rsidR="00CC2641" w:rsidRPr="00554E03" w:rsidRDefault="00CC2641">
      <w:pPr>
        <w:rPr>
          <w:lang w:val="de-DE"/>
        </w:rPr>
      </w:pPr>
    </w:p>
    <w:p w14:paraId="5E04C9B1" w14:textId="77777777" w:rsidR="00CC2641" w:rsidRPr="00554E03" w:rsidRDefault="00000000">
      <w:pPr>
        <w:rPr>
          <w:lang w:val="de-DE"/>
        </w:rPr>
      </w:pPr>
      <w:r w:rsidRPr="00554E03">
        <w:rPr>
          <w:lang w:val="de-DE"/>
        </w:rPr>
        <w:t>[Ihr Name]</w:t>
      </w:r>
    </w:p>
    <w:sectPr w:rsidR="00CC2641" w:rsidRPr="00554E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872974">
    <w:abstractNumId w:val="8"/>
  </w:num>
  <w:num w:numId="2" w16cid:durableId="1984309887">
    <w:abstractNumId w:val="6"/>
  </w:num>
  <w:num w:numId="3" w16cid:durableId="1510364467">
    <w:abstractNumId w:val="5"/>
  </w:num>
  <w:num w:numId="4" w16cid:durableId="990522859">
    <w:abstractNumId w:val="4"/>
  </w:num>
  <w:num w:numId="5" w16cid:durableId="898247625">
    <w:abstractNumId w:val="7"/>
  </w:num>
  <w:num w:numId="6" w16cid:durableId="974682601">
    <w:abstractNumId w:val="3"/>
  </w:num>
  <w:num w:numId="7" w16cid:durableId="1622683662">
    <w:abstractNumId w:val="2"/>
  </w:num>
  <w:num w:numId="8" w16cid:durableId="1119497376">
    <w:abstractNumId w:val="1"/>
  </w:num>
  <w:num w:numId="9" w16cid:durableId="172571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4E03"/>
    <w:rsid w:val="00AA1D8D"/>
    <w:rsid w:val="00B47730"/>
    <w:rsid w:val="00C46ADB"/>
    <w:rsid w:val="00CB0664"/>
    <w:rsid w:val="00CC26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05D2F"/>
  <w14:defaultImageDpi w14:val="300"/>
  <w15:docId w15:val="{545087FF-0F5E-4944-A811-329949D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Vincenzo Pagliarello</cp:lastModifiedBy>
  <cp:revision>2</cp:revision>
  <dcterms:created xsi:type="dcterms:W3CDTF">2013-12-23T23:15:00Z</dcterms:created>
  <dcterms:modified xsi:type="dcterms:W3CDTF">2025-05-16T10:45:00Z</dcterms:modified>
  <cp:category/>
</cp:coreProperties>
</file>