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Kündigung des Arbeitsvertrags</w:t>
      </w:r>
    </w:p>
    <w:p>
      <w:r>
        <w:t>Sehr geehrte Damen und Herren,</w:t>
      </w:r>
    </w:p>
    <w:p/>
    <w:p>
      <w:r>
        <w:t>hiermit kündige ich das bestehende Arbeitsverhältnis ordentlich und fristgerecht zum nächstmöglichen Zeitpunkt.</w:t>
      </w:r>
    </w:p>
    <w:p/>
    <w:p>
      <w:r>
        <w:t>Bitte bestätigen Sie mir den Erhalt dieses Schreibens sowie das Beendigungsdatum schriftlich.</w:t>
      </w:r>
    </w:p>
    <w:p/>
    <w:p>
      <w:r>
        <w:t>Ich danke Ihnen für die bisherige Zusammenarbeit.</w:t>
      </w:r>
    </w:p>
    <w:p/>
    <w:p>
      <w:r>
        <w:t>Mit freundlichen Grüßen</w:t>
      </w:r>
    </w:p>
    <w:p/>
    <w:p>
      <w:r>
        <w:t>[Ihr Name]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