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Abmahnung eines Mitarbeiters</w:t>
      </w:r>
    </w:p>
    <w:p>
      <w:r>
        <w:t>Sehr geehrte/r [Name des Mitarbeiters],</w:t>
      </w:r>
    </w:p>
    <w:p/>
    <w:p>
      <w:r>
        <w:t>hiermit sprechen wir Ihnen eine Abmahnung aus.</w:t>
      </w:r>
    </w:p>
    <w:p>
      <w:r>
        <w:t>Grund: [z. B. wiederholtes unentschuldigtes Fehlen am Arbeitsplatz am 03.05.2025].</w:t>
      </w:r>
    </w:p>
    <w:p/>
    <w:p>
      <w:r>
        <w:t>Dieses Verhalten stellt eine Verletzung Ihrer arbeitsvertraglichen Pflichten dar. Wir fordern Sie auf, dieses Verhalten künftig zu unterlassen.</w:t>
      </w:r>
    </w:p>
    <w:p/>
    <w:p>
      <w:r>
        <w:t>Im Wiederholungsfall behalten wir uns weitere arbeitsrechtliche Schritte vor.</w:t>
      </w:r>
    </w:p>
    <w:p/>
    <w:p>
      <w:r>
        <w:t>Mit freundlichen Grüßen</w:t>
      </w:r>
    </w:p>
    <w:p/>
    <w:p>
      <w:r>
        <w:t>[Ihr Name / Ihre Firma]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